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2DEC" w14:textId="082314B0" w:rsidR="00FA12B7" w:rsidRDefault="00000000">
      <w:pPr>
        <w:pStyle w:val="Titolo1"/>
      </w:pPr>
      <w:r>
        <w:t>COMUNICATO STAMPA</w:t>
      </w:r>
      <w:r w:rsidR="004C28D5">
        <w:t xml:space="preserve"> del 2</w:t>
      </w:r>
      <w:r w:rsidR="003D32D7">
        <w:t>9</w:t>
      </w:r>
      <w:r w:rsidR="004C28D5">
        <w:t>/05/2025</w:t>
      </w:r>
    </w:p>
    <w:p w14:paraId="2A8096F2" w14:textId="623FE6B4" w:rsidR="00FA12B7" w:rsidRDefault="00000000">
      <w:pPr>
        <w:pStyle w:val="Titolo2"/>
      </w:pPr>
      <w:r>
        <w:t>3DRAP FACTORY</w:t>
      </w:r>
      <w:r w:rsidR="00580281">
        <w:t xml:space="preserve"> p</w:t>
      </w:r>
      <w:r w:rsidR="00580281" w:rsidRPr="00580281">
        <w:t xml:space="preserve">orta San Guglielmo </w:t>
      </w:r>
      <w:proofErr w:type="spellStart"/>
      <w:r w:rsidR="00580281" w:rsidRPr="00580281">
        <w:t>nel</w:t>
      </w:r>
      <w:proofErr w:type="spellEnd"/>
      <w:r w:rsidR="00580281" w:rsidRPr="00580281">
        <w:t xml:space="preserve"> </w:t>
      </w:r>
      <w:proofErr w:type="spellStart"/>
      <w:r w:rsidR="00580281" w:rsidRPr="00580281">
        <w:t>futuro</w:t>
      </w:r>
      <w:proofErr w:type="spellEnd"/>
      <w:r w:rsidR="00580281" w:rsidRPr="00580281">
        <w:t xml:space="preserve">: un </w:t>
      </w:r>
      <w:proofErr w:type="spellStart"/>
      <w:r w:rsidR="00580281" w:rsidRPr="00580281">
        <w:t>bassorilievo</w:t>
      </w:r>
      <w:proofErr w:type="spellEnd"/>
      <w:r w:rsidR="00580281" w:rsidRPr="00580281">
        <w:t xml:space="preserve"> </w:t>
      </w:r>
      <w:proofErr w:type="spellStart"/>
      <w:r w:rsidR="00580281" w:rsidRPr="00580281">
        <w:t>duecentesco</w:t>
      </w:r>
      <w:proofErr w:type="spellEnd"/>
      <w:r w:rsidR="00580281" w:rsidRPr="00580281">
        <w:t xml:space="preserve"> </w:t>
      </w:r>
      <w:proofErr w:type="spellStart"/>
      <w:r w:rsidR="00580281" w:rsidRPr="00580281">
        <w:t>trafugato</w:t>
      </w:r>
      <w:proofErr w:type="spellEnd"/>
      <w:r w:rsidR="00580281" w:rsidRPr="00580281">
        <w:t xml:space="preserve"> </w:t>
      </w:r>
      <w:proofErr w:type="spellStart"/>
      <w:r w:rsidR="00580281" w:rsidRPr="00580281">
        <w:t>rinasce</w:t>
      </w:r>
      <w:proofErr w:type="spellEnd"/>
      <w:r w:rsidR="00580281" w:rsidRPr="00580281">
        <w:t xml:space="preserve"> </w:t>
      </w:r>
      <w:proofErr w:type="spellStart"/>
      <w:r w:rsidR="00580281" w:rsidRPr="00580281">
        <w:t>grazie</w:t>
      </w:r>
      <w:proofErr w:type="spellEnd"/>
      <w:r w:rsidR="00580281" w:rsidRPr="00580281">
        <w:t xml:space="preserve"> </w:t>
      </w:r>
      <w:proofErr w:type="spellStart"/>
      <w:r w:rsidR="00580281" w:rsidRPr="00580281">
        <w:t>alla</w:t>
      </w:r>
      <w:proofErr w:type="spellEnd"/>
      <w:r w:rsidR="00580281" w:rsidRPr="00580281">
        <w:t xml:space="preserve"> </w:t>
      </w:r>
      <w:proofErr w:type="spellStart"/>
      <w:r w:rsidR="00580281" w:rsidRPr="00580281">
        <w:t>stampa</w:t>
      </w:r>
      <w:proofErr w:type="spellEnd"/>
      <w:r w:rsidR="00580281" w:rsidRPr="00580281">
        <w:t xml:space="preserve"> 3D</w:t>
      </w:r>
    </w:p>
    <w:p w14:paraId="3D781E06" w14:textId="22A0498A" w:rsidR="004C28D5" w:rsidRDefault="00000000" w:rsidP="00CB306A">
      <w:r>
        <w:br/>
        <w:t xml:space="preserve">Sant’Angelo </w:t>
      </w:r>
      <w:proofErr w:type="spellStart"/>
      <w:r>
        <w:t>dei</w:t>
      </w:r>
      <w:proofErr w:type="spellEnd"/>
      <w:r>
        <w:t xml:space="preserve"> Lombardi (AV), 2</w:t>
      </w:r>
      <w:r w:rsidR="003D32D7">
        <w:t xml:space="preserve">9 </w:t>
      </w:r>
      <w:proofErr w:type="spellStart"/>
      <w:r>
        <w:t>maggio</w:t>
      </w:r>
      <w:proofErr w:type="spellEnd"/>
      <w:r>
        <w:t xml:space="preserve"> 2025 – Un </w:t>
      </w:r>
      <w:proofErr w:type="spellStart"/>
      <w:r>
        <w:t>capolavoro</w:t>
      </w:r>
      <w:proofErr w:type="spellEnd"/>
      <w:r>
        <w:t xml:space="preserve"> del XII secolo rinasce grazie alla tecnologia. </w:t>
      </w:r>
      <w:proofErr w:type="spellStart"/>
      <w:r>
        <w:t>L’azienda</w:t>
      </w:r>
      <w:proofErr w:type="spellEnd"/>
      <w:r>
        <w:t xml:space="preserve"> </w:t>
      </w:r>
      <w:proofErr w:type="spellStart"/>
      <w:r>
        <w:t>irpina</w:t>
      </w:r>
      <w:proofErr w:type="spellEnd"/>
      <w:r>
        <w:t xml:space="preserve"> 3DRap Factory, </w:t>
      </w:r>
      <w:proofErr w:type="spellStart"/>
      <w:r>
        <w:t>specializzata</w:t>
      </w:r>
      <w:proofErr w:type="spellEnd"/>
      <w:r>
        <w:t xml:space="preserve"> in </w:t>
      </w:r>
      <w:proofErr w:type="spellStart"/>
      <w:r>
        <w:t>produzione</w:t>
      </w:r>
      <w:proofErr w:type="spellEnd"/>
      <w:r w:rsidR="00CB306A">
        <w:t xml:space="preserve"> di </w:t>
      </w:r>
      <w:proofErr w:type="spellStart"/>
      <w:r w:rsidR="00CB306A">
        <w:t>componenti</w:t>
      </w:r>
      <w:proofErr w:type="spellEnd"/>
      <w:r w:rsidR="00CB306A">
        <w:t xml:space="preserve"> </w:t>
      </w:r>
      <w:proofErr w:type="spellStart"/>
      <w:r w:rsidR="00CB306A">
        <w:t>personalizzati</w:t>
      </w:r>
      <w:proofErr w:type="spellEnd"/>
      <w:r w:rsidR="00CB306A">
        <w:t xml:space="preserve"> in PLASTICA e GOMMA </w:t>
      </w:r>
      <w:r>
        <w:t xml:space="preserve">senza </w:t>
      </w:r>
      <w:proofErr w:type="spellStart"/>
      <w:r>
        <w:t>stampi</w:t>
      </w:r>
      <w:proofErr w:type="spellEnd"/>
      <w:r>
        <w:t xml:space="preserve">, in </w:t>
      </w:r>
      <w:proofErr w:type="spellStart"/>
      <w:r>
        <w:t>collaborazione</w:t>
      </w:r>
      <w:proofErr w:type="spellEnd"/>
      <w:r>
        <w:t xml:space="preserve"> con l’Associazione Irpinia 7x, l’Abbazia del Goleto, l’Accademia di Belle Arti di Napoli, l’artista digitale Metta Borriello e il professore Nello Antonio Valentino, ha </w:t>
      </w:r>
      <w:proofErr w:type="spellStart"/>
      <w:r>
        <w:t>realizzato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riproduzione</w:t>
      </w:r>
      <w:proofErr w:type="spellEnd"/>
      <w:r>
        <w:t xml:space="preserve"> </w:t>
      </w:r>
      <w:proofErr w:type="spellStart"/>
      <w:r>
        <w:t>fedele</w:t>
      </w:r>
      <w:proofErr w:type="spellEnd"/>
      <w:r>
        <w:t xml:space="preserve"> in </w:t>
      </w:r>
      <w:proofErr w:type="spellStart"/>
      <w:r>
        <w:t>stampa</w:t>
      </w:r>
      <w:proofErr w:type="spellEnd"/>
      <w:r>
        <w:t xml:space="preserve"> 3D del </w:t>
      </w:r>
      <w:proofErr w:type="spellStart"/>
      <w:r>
        <w:t>bassorilievo</w:t>
      </w:r>
      <w:proofErr w:type="spellEnd"/>
      <w:r>
        <w:t xml:space="preserve"> </w:t>
      </w:r>
      <w:proofErr w:type="spellStart"/>
      <w:r>
        <w:t>raffigurante</w:t>
      </w:r>
      <w:proofErr w:type="spellEnd"/>
      <w:r>
        <w:t xml:space="preserve"> Guglielmo da Vercelli</w:t>
      </w:r>
      <w:r w:rsidR="00CB306A">
        <w:t xml:space="preserve">. </w:t>
      </w:r>
    </w:p>
    <w:p w14:paraId="011E854F" w14:textId="4859F0CF" w:rsidR="00CB306A" w:rsidRDefault="00CB306A" w:rsidP="00CB306A">
      <w:proofErr w:type="spellStart"/>
      <w:r w:rsidRPr="00CB306A">
        <w:t>L’opera</w:t>
      </w:r>
      <w:proofErr w:type="spellEnd"/>
      <w:r w:rsidRPr="00CB306A">
        <w:t xml:space="preserve"> </w:t>
      </w:r>
      <w:proofErr w:type="spellStart"/>
      <w:r w:rsidRPr="00CB306A">
        <w:t>originale</w:t>
      </w:r>
      <w:proofErr w:type="spellEnd"/>
      <w:r w:rsidRPr="00CB306A">
        <w:t xml:space="preserve">, </w:t>
      </w:r>
      <w:proofErr w:type="spellStart"/>
      <w:r w:rsidRPr="00CB306A">
        <w:t>una</w:t>
      </w:r>
      <w:proofErr w:type="spellEnd"/>
      <w:r w:rsidRPr="00CB306A">
        <w:t xml:space="preserve"> </w:t>
      </w:r>
      <w:proofErr w:type="spellStart"/>
      <w:r w:rsidRPr="00CB306A">
        <w:t>delle</w:t>
      </w:r>
      <w:proofErr w:type="spellEnd"/>
      <w:r w:rsidRPr="00CB306A">
        <w:t xml:space="preserve"> </w:t>
      </w:r>
      <w:proofErr w:type="spellStart"/>
      <w:r w:rsidRPr="00CB306A">
        <w:t>pochissime</w:t>
      </w:r>
      <w:proofErr w:type="spellEnd"/>
      <w:r w:rsidRPr="00CB306A">
        <w:t xml:space="preserve"> </w:t>
      </w:r>
      <w:proofErr w:type="spellStart"/>
      <w:r w:rsidRPr="00CB306A">
        <w:t>rappresentazioni</w:t>
      </w:r>
      <w:proofErr w:type="spellEnd"/>
      <w:r w:rsidRPr="00CB306A">
        <w:t xml:space="preserve"> visive del Santo, fu </w:t>
      </w:r>
      <w:proofErr w:type="spellStart"/>
      <w:r w:rsidRPr="00CB306A">
        <w:t>trafugata</w:t>
      </w:r>
      <w:proofErr w:type="spellEnd"/>
      <w:r w:rsidRPr="00CB306A">
        <w:t xml:space="preserve"> </w:t>
      </w:r>
      <w:r w:rsidRPr="00CB306A">
        <w:rPr>
          <w:b/>
          <w:bCs/>
        </w:rPr>
        <w:t xml:space="preserve">dopo il </w:t>
      </w:r>
      <w:proofErr w:type="spellStart"/>
      <w:r w:rsidRPr="00CB306A">
        <w:rPr>
          <w:b/>
          <w:bCs/>
        </w:rPr>
        <w:t>terremoto</w:t>
      </w:r>
      <w:proofErr w:type="spellEnd"/>
      <w:r w:rsidRPr="00CB306A">
        <w:rPr>
          <w:b/>
          <w:bCs/>
        </w:rPr>
        <w:t xml:space="preserve"> del 1980</w:t>
      </w:r>
      <w:r w:rsidRPr="00CB306A">
        <w:t xml:space="preserve">, in </w:t>
      </w:r>
      <w:proofErr w:type="spellStart"/>
      <w:r w:rsidRPr="00CB306A">
        <w:t>seguito</w:t>
      </w:r>
      <w:proofErr w:type="spellEnd"/>
      <w:r w:rsidRPr="00CB306A">
        <w:t xml:space="preserve"> </w:t>
      </w:r>
      <w:proofErr w:type="spellStart"/>
      <w:r w:rsidRPr="00CB306A">
        <w:t>alla</w:t>
      </w:r>
      <w:proofErr w:type="spellEnd"/>
      <w:r w:rsidRPr="00CB306A">
        <w:t xml:space="preserve"> </w:t>
      </w:r>
      <w:proofErr w:type="spellStart"/>
      <w:r w:rsidRPr="00CB306A">
        <w:t>sua</w:t>
      </w:r>
      <w:proofErr w:type="spellEnd"/>
      <w:r w:rsidRPr="00CB306A">
        <w:t xml:space="preserve"> </w:t>
      </w:r>
      <w:proofErr w:type="spellStart"/>
      <w:r w:rsidRPr="00CB306A">
        <w:t>rimozione</w:t>
      </w:r>
      <w:proofErr w:type="spellEnd"/>
      <w:r w:rsidRPr="00CB306A">
        <w:t xml:space="preserve"> </w:t>
      </w:r>
      <w:proofErr w:type="spellStart"/>
      <w:r w:rsidRPr="00CB306A">
        <w:t>dalla</w:t>
      </w:r>
      <w:proofErr w:type="spellEnd"/>
      <w:r w:rsidRPr="00CB306A">
        <w:t xml:space="preserve"> </w:t>
      </w:r>
      <w:proofErr w:type="spellStart"/>
      <w:r w:rsidRPr="00CB306A">
        <w:t>facciata</w:t>
      </w:r>
      <w:proofErr w:type="spellEnd"/>
      <w:r w:rsidRPr="00CB306A">
        <w:t xml:space="preserve"> </w:t>
      </w:r>
      <w:proofErr w:type="spellStart"/>
      <w:r w:rsidRPr="00CB306A">
        <w:t>dell’abbazia</w:t>
      </w:r>
      <w:proofErr w:type="spellEnd"/>
      <w:r w:rsidRPr="00CB306A">
        <w:t xml:space="preserve"> per </w:t>
      </w:r>
      <w:proofErr w:type="spellStart"/>
      <w:r w:rsidRPr="00CB306A">
        <w:t>lavori</w:t>
      </w:r>
      <w:proofErr w:type="spellEnd"/>
      <w:r w:rsidRPr="00CB306A">
        <w:t xml:space="preserve"> di </w:t>
      </w:r>
      <w:proofErr w:type="spellStart"/>
      <w:r w:rsidRPr="00CB306A">
        <w:t>restauro</w:t>
      </w:r>
      <w:proofErr w:type="spellEnd"/>
      <w:r w:rsidRPr="00CB306A">
        <w:t xml:space="preserve">. Da </w:t>
      </w:r>
      <w:proofErr w:type="spellStart"/>
      <w:r w:rsidRPr="00CB306A">
        <w:t>allora</w:t>
      </w:r>
      <w:proofErr w:type="spellEnd"/>
      <w:r w:rsidRPr="00CB306A">
        <w:t xml:space="preserve">, se ne </w:t>
      </w:r>
      <w:proofErr w:type="spellStart"/>
      <w:r w:rsidRPr="00CB306A">
        <w:t>sono</w:t>
      </w:r>
      <w:proofErr w:type="spellEnd"/>
      <w:r w:rsidRPr="00CB306A">
        <w:t xml:space="preserve"> perse le </w:t>
      </w:r>
      <w:proofErr w:type="spellStart"/>
      <w:r w:rsidRPr="00CB306A">
        <w:t>tracce</w:t>
      </w:r>
      <w:proofErr w:type="spellEnd"/>
      <w:r w:rsidRPr="00CB306A">
        <w:t>.</w:t>
      </w:r>
    </w:p>
    <w:p w14:paraId="01D5DCA3" w14:textId="77777777" w:rsidR="002C144D" w:rsidRDefault="002C144D">
      <w:r w:rsidRPr="002C144D">
        <w:t xml:space="preserve">Nel </w:t>
      </w:r>
      <w:proofErr w:type="spellStart"/>
      <w:r w:rsidRPr="002C144D">
        <w:t>cuore</w:t>
      </w:r>
      <w:proofErr w:type="spellEnd"/>
      <w:r w:rsidRPr="002C144D">
        <w:t xml:space="preserve"> </w:t>
      </w:r>
      <w:proofErr w:type="spellStart"/>
      <w:r w:rsidRPr="002C144D">
        <w:t>dell’Irpinia</w:t>
      </w:r>
      <w:proofErr w:type="spellEnd"/>
      <w:r w:rsidRPr="002C144D">
        <w:t xml:space="preserve">, dove </w:t>
      </w:r>
      <w:proofErr w:type="spellStart"/>
      <w:r w:rsidRPr="002C144D">
        <w:t>spiritualità</w:t>
      </w:r>
      <w:proofErr w:type="spellEnd"/>
      <w:r w:rsidRPr="002C144D">
        <w:t xml:space="preserve"> e </w:t>
      </w:r>
      <w:proofErr w:type="spellStart"/>
      <w:r w:rsidRPr="002C144D">
        <w:t>storia</w:t>
      </w:r>
      <w:proofErr w:type="spellEnd"/>
      <w:r w:rsidRPr="002C144D">
        <w:t xml:space="preserve"> </w:t>
      </w:r>
      <w:proofErr w:type="spellStart"/>
      <w:r w:rsidRPr="002C144D">
        <w:t>si</w:t>
      </w:r>
      <w:proofErr w:type="spellEnd"/>
      <w:r w:rsidRPr="002C144D">
        <w:t xml:space="preserve"> </w:t>
      </w:r>
      <w:proofErr w:type="spellStart"/>
      <w:r w:rsidRPr="002C144D">
        <w:t>intrecciano</w:t>
      </w:r>
      <w:proofErr w:type="spellEnd"/>
      <w:r w:rsidRPr="002C144D">
        <w:t xml:space="preserve"> da </w:t>
      </w:r>
      <w:proofErr w:type="spellStart"/>
      <w:r w:rsidRPr="002C144D">
        <w:t>secoli</w:t>
      </w:r>
      <w:proofErr w:type="spellEnd"/>
      <w:r w:rsidRPr="002C144D">
        <w:t xml:space="preserve">, </w:t>
      </w:r>
      <w:r w:rsidRPr="002C144D">
        <w:rPr>
          <w:b/>
          <w:bCs/>
        </w:rPr>
        <w:t>3DRap</w:t>
      </w:r>
      <w:r w:rsidRPr="002C144D">
        <w:t xml:space="preserve"> ha </w:t>
      </w:r>
      <w:proofErr w:type="spellStart"/>
      <w:r w:rsidRPr="002C144D">
        <w:t>riportato</w:t>
      </w:r>
      <w:proofErr w:type="spellEnd"/>
      <w:r w:rsidRPr="002C144D">
        <w:t xml:space="preserve"> in vita il </w:t>
      </w:r>
      <w:proofErr w:type="spellStart"/>
      <w:r w:rsidRPr="002C144D">
        <w:rPr>
          <w:b/>
          <w:bCs/>
        </w:rPr>
        <w:t>bassorilievo</w:t>
      </w:r>
      <w:proofErr w:type="spellEnd"/>
      <w:r w:rsidRPr="002C144D">
        <w:rPr>
          <w:b/>
          <w:bCs/>
        </w:rPr>
        <w:t xml:space="preserve"> </w:t>
      </w:r>
      <w:proofErr w:type="spellStart"/>
      <w:r w:rsidRPr="002C144D">
        <w:rPr>
          <w:b/>
          <w:bCs/>
        </w:rPr>
        <w:t>duecentesco</w:t>
      </w:r>
      <w:proofErr w:type="spellEnd"/>
      <w:r w:rsidRPr="002C144D">
        <w:rPr>
          <w:b/>
          <w:bCs/>
        </w:rPr>
        <w:t xml:space="preserve"> </w:t>
      </w:r>
      <w:proofErr w:type="spellStart"/>
      <w:r w:rsidRPr="002C144D">
        <w:rPr>
          <w:b/>
          <w:bCs/>
        </w:rPr>
        <w:t>raffigurante</w:t>
      </w:r>
      <w:proofErr w:type="spellEnd"/>
      <w:r w:rsidRPr="002C144D">
        <w:rPr>
          <w:b/>
          <w:bCs/>
        </w:rPr>
        <w:t xml:space="preserve"> Guglielmo da Vercelli</w:t>
      </w:r>
      <w:r w:rsidRPr="002C144D">
        <w:t xml:space="preserve">, </w:t>
      </w:r>
      <w:proofErr w:type="spellStart"/>
      <w:r w:rsidRPr="002C144D">
        <w:t>fondatore</w:t>
      </w:r>
      <w:proofErr w:type="spellEnd"/>
      <w:r w:rsidRPr="002C144D">
        <w:t xml:space="preserve"> </w:t>
      </w:r>
      <w:proofErr w:type="spellStart"/>
      <w:r w:rsidRPr="002C144D">
        <w:t>dell’Abbazia</w:t>
      </w:r>
      <w:proofErr w:type="spellEnd"/>
      <w:r w:rsidRPr="002C144D">
        <w:t xml:space="preserve"> del </w:t>
      </w:r>
      <w:proofErr w:type="spellStart"/>
      <w:r w:rsidRPr="002C144D">
        <w:t>Goleto</w:t>
      </w:r>
      <w:proofErr w:type="spellEnd"/>
      <w:r w:rsidRPr="002C144D">
        <w:t xml:space="preserve"> e del </w:t>
      </w:r>
      <w:proofErr w:type="spellStart"/>
      <w:r w:rsidRPr="002C144D">
        <w:t>celebre</w:t>
      </w:r>
      <w:proofErr w:type="spellEnd"/>
      <w:r w:rsidRPr="002C144D">
        <w:t xml:space="preserve"> </w:t>
      </w:r>
      <w:proofErr w:type="spellStart"/>
      <w:r w:rsidRPr="002C144D">
        <w:t>monastero</w:t>
      </w:r>
      <w:proofErr w:type="spellEnd"/>
      <w:r w:rsidRPr="002C144D">
        <w:t xml:space="preserve"> di </w:t>
      </w:r>
      <w:proofErr w:type="spellStart"/>
      <w:r w:rsidRPr="002C144D">
        <w:t>Montevergine</w:t>
      </w:r>
      <w:proofErr w:type="spellEnd"/>
      <w:r w:rsidRPr="002C144D">
        <w:t xml:space="preserve">. </w:t>
      </w:r>
      <w:proofErr w:type="spellStart"/>
      <w:r w:rsidRPr="002C144D">
        <w:t>L’opera</w:t>
      </w:r>
      <w:proofErr w:type="spellEnd"/>
      <w:r w:rsidRPr="002C144D">
        <w:t xml:space="preserve"> </w:t>
      </w:r>
      <w:proofErr w:type="spellStart"/>
      <w:r w:rsidRPr="002C144D">
        <w:t>originale</w:t>
      </w:r>
      <w:proofErr w:type="spellEnd"/>
      <w:r w:rsidRPr="002C144D">
        <w:t xml:space="preserve">, </w:t>
      </w:r>
      <w:proofErr w:type="spellStart"/>
      <w:r w:rsidRPr="002C144D">
        <w:t>una</w:t>
      </w:r>
      <w:proofErr w:type="spellEnd"/>
      <w:r w:rsidRPr="002C144D">
        <w:t xml:space="preserve"> </w:t>
      </w:r>
      <w:proofErr w:type="spellStart"/>
      <w:r w:rsidRPr="002C144D">
        <w:t>scultura</w:t>
      </w:r>
      <w:proofErr w:type="spellEnd"/>
      <w:r w:rsidRPr="002C144D">
        <w:t xml:space="preserve"> in </w:t>
      </w:r>
      <w:proofErr w:type="spellStart"/>
      <w:r w:rsidRPr="002C144D">
        <w:t>pietra</w:t>
      </w:r>
      <w:proofErr w:type="spellEnd"/>
      <w:r w:rsidRPr="002C144D">
        <w:t xml:space="preserve"> di 90 cm </w:t>
      </w:r>
      <w:proofErr w:type="spellStart"/>
      <w:r w:rsidRPr="002C144D">
        <w:t>realizzata</w:t>
      </w:r>
      <w:proofErr w:type="spellEnd"/>
      <w:r w:rsidRPr="002C144D">
        <w:t xml:space="preserve"> </w:t>
      </w:r>
      <w:proofErr w:type="spellStart"/>
      <w:r w:rsidRPr="002C144D">
        <w:t>intorno</w:t>
      </w:r>
      <w:proofErr w:type="spellEnd"/>
      <w:r w:rsidRPr="002C144D">
        <w:t xml:space="preserve"> al 1200 e </w:t>
      </w:r>
      <w:proofErr w:type="spellStart"/>
      <w:r w:rsidRPr="002C144D">
        <w:t>attribuita</w:t>
      </w:r>
      <w:proofErr w:type="spellEnd"/>
      <w:r w:rsidRPr="002C144D">
        <w:t xml:space="preserve"> al Maestro Orso</w:t>
      </w:r>
      <w:r>
        <w:t xml:space="preserve"> </w:t>
      </w:r>
      <w:r w:rsidR="00CB306A">
        <w:t xml:space="preserve">è </w:t>
      </w:r>
      <w:proofErr w:type="spellStart"/>
      <w:r w:rsidR="00CB306A">
        <w:t>stat</w:t>
      </w:r>
      <w:r>
        <w:t>a</w:t>
      </w:r>
      <w:proofErr w:type="spellEnd"/>
      <w:r w:rsidR="00CB306A">
        <w:t xml:space="preserve"> </w:t>
      </w:r>
      <w:proofErr w:type="spellStart"/>
      <w:r w:rsidR="00CB306A">
        <w:t>riprodott</w:t>
      </w:r>
      <w:r>
        <w:t>a</w:t>
      </w:r>
      <w:proofErr w:type="spellEnd"/>
      <w:r w:rsidR="00CB306A">
        <w:t xml:space="preserve"> </w:t>
      </w:r>
      <w:proofErr w:type="spellStart"/>
      <w:r w:rsidR="00CB306A">
        <w:t>grazie</w:t>
      </w:r>
      <w:proofErr w:type="spellEnd"/>
      <w:r w:rsidR="00CB306A">
        <w:t xml:space="preserve"> a un </w:t>
      </w:r>
      <w:proofErr w:type="spellStart"/>
      <w:r w:rsidR="00CB306A">
        <w:t>attento</w:t>
      </w:r>
      <w:proofErr w:type="spellEnd"/>
      <w:r w:rsidR="00CB306A">
        <w:t xml:space="preserve"> </w:t>
      </w:r>
      <w:proofErr w:type="spellStart"/>
      <w:r w:rsidR="00CB306A">
        <w:t>lavoro</w:t>
      </w:r>
      <w:proofErr w:type="spellEnd"/>
      <w:r w:rsidR="00CB306A">
        <w:t xml:space="preserve"> di </w:t>
      </w:r>
      <w:proofErr w:type="spellStart"/>
      <w:r w:rsidR="00CB306A">
        <w:t>ricostruzione</w:t>
      </w:r>
      <w:proofErr w:type="spellEnd"/>
      <w:r w:rsidR="00CB306A">
        <w:t xml:space="preserve"> digitale </w:t>
      </w:r>
      <w:proofErr w:type="spellStart"/>
      <w:r w:rsidR="00CB306A">
        <w:t>condotto</w:t>
      </w:r>
      <w:proofErr w:type="spellEnd"/>
      <w:r w:rsidR="00CB306A">
        <w:t xml:space="preserve"> con la </w:t>
      </w:r>
      <w:proofErr w:type="spellStart"/>
      <w:r w:rsidR="00CB306A">
        <w:t>tecnica</w:t>
      </w:r>
      <w:proofErr w:type="spellEnd"/>
      <w:r w:rsidR="00CB306A">
        <w:t xml:space="preserve"> del </w:t>
      </w:r>
      <w:proofErr w:type="spellStart"/>
      <w:r w:rsidR="00CB306A">
        <w:t>polymodelling</w:t>
      </w:r>
      <w:proofErr w:type="spellEnd"/>
      <w:r w:rsidR="00CB306A">
        <w:t xml:space="preserve">, </w:t>
      </w:r>
      <w:proofErr w:type="spellStart"/>
      <w:r w:rsidR="00CB306A">
        <w:t>utilizzando</w:t>
      </w:r>
      <w:proofErr w:type="spellEnd"/>
      <w:r w:rsidR="00CB306A">
        <w:t xml:space="preserve"> </w:t>
      </w:r>
      <w:proofErr w:type="spellStart"/>
      <w:r w:rsidR="00CB306A">
        <w:t>fotografie</w:t>
      </w:r>
      <w:proofErr w:type="spellEnd"/>
      <w:r w:rsidR="00CB306A">
        <w:t xml:space="preserve"> </w:t>
      </w:r>
      <w:proofErr w:type="spellStart"/>
      <w:r w:rsidR="00CB306A">
        <w:t>d’archivio</w:t>
      </w:r>
      <w:proofErr w:type="spellEnd"/>
      <w:r w:rsidR="004C28D5">
        <w:t>.</w:t>
      </w:r>
    </w:p>
    <w:p w14:paraId="7132E3CC" w14:textId="22E33786" w:rsidR="004C28D5" w:rsidRDefault="00CB306A">
      <w:r>
        <w:br/>
      </w:r>
      <w:r w:rsidR="004C28D5" w:rsidRPr="004C28D5">
        <w:t xml:space="preserve">La </w:t>
      </w:r>
      <w:proofErr w:type="spellStart"/>
      <w:r w:rsidR="004C28D5" w:rsidRPr="004C28D5">
        <w:t>consegna</w:t>
      </w:r>
      <w:proofErr w:type="spellEnd"/>
      <w:r w:rsidR="004C28D5" w:rsidRPr="004C28D5">
        <w:t xml:space="preserve"> </w:t>
      </w:r>
      <w:proofErr w:type="spellStart"/>
      <w:r w:rsidR="004C28D5" w:rsidRPr="004C28D5">
        <w:t>ufficiale</w:t>
      </w:r>
      <w:proofErr w:type="spellEnd"/>
      <w:r w:rsidR="004C28D5" w:rsidRPr="004C28D5">
        <w:t xml:space="preserve"> </w:t>
      </w:r>
      <w:proofErr w:type="spellStart"/>
      <w:r w:rsidR="004C28D5" w:rsidRPr="004C28D5">
        <w:t>dell'opera</w:t>
      </w:r>
      <w:proofErr w:type="spellEnd"/>
      <w:r w:rsidR="004C28D5" w:rsidRPr="004C28D5">
        <w:t xml:space="preserve"> è </w:t>
      </w:r>
      <w:proofErr w:type="spellStart"/>
      <w:r w:rsidR="004C28D5" w:rsidRPr="004C28D5">
        <w:t>avvenuta</w:t>
      </w:r>
      <w:proofErr w:type="spellEnd"/>
      <w:r w:rsidR="004C28D5" w:rsidRPr="004C28D5">
        <w:t xml:space="preserve"> il </w:t>
      </w:r>
      <w:r w:rsidR="004C28D5" w:rsidRPr="004C28D5">
        <w:rPr>
          <w:b/>
          <w:bCs/>
        </w:rPr>
        <w:t xml:space="preserve">26 </w:t>
      </w:r>
      <w:proofErr w:type="spellStart"/>
      <w:r w:rsidR="004C28D5" w:rsidRPr="004C28D5">
        <w:rPr>
          <w:b/>
          <w:bCs/>
        </w:rPr>
        <w:t>maggio</w:t>
      </w:r>
      <w:proofErr w:type="spellEnd"/>
      <w:r w:rsidR="004C28D5" w:rsidRPr="004C28D5">
        <w:t xml:space="preserve"> </w:t>
      </w:r>
      <w:proofErr w:type="spellStart"/>
      <w:r w:rsidR="004C28D5" w:rsidRPr="004C28D5">
        <w:t>alla</w:t>
      </w:r>
      <w:proofErr w:type="spellEnd"/>
      <w:r w:rsidR="004C28D5" w:rsidRPr="004C28D5">
        <w:t xml:space="preserve"> </w:t>
      </w:r>
      <w:proofErr w:type="spellStart"/>
      <w:r w:rsidR="004C28D5" w:rsidRPr="004C28D5">
        <w:t>presenza</w:t>
      </w:r>
      <w:proofErr w:type="spellEnd"/>
      <w:r w:rsidR="004C28D5" w:rsidRPr="004C28D5">
        <w:t xml:space="preserve"> del </w:t>
      </w:r>
      <w:r w:rsidR="004C28D5" w:rsidRPr="004C28D5">
        <w:rPr>
          <w:b/>
          <w:bCs/>
        </w:rPr>
        <w:t>CEO di 3DRap, Beniamino Izzo</w:t>
      </w:r>
      <w:r w:rsidR="004C28D5" w:rsidRPr="004C28D5">
        <w:t xml:space="preserve">, e del </w:t>
      </w:r>
      <w:r w:rsidR="004C28D5" w:rsidRPr="004C28D5">
        <w:rPr>
          <w:b/>
          <w:bCs/>
        </w:rPr>
        <w:t>co-</w:t>
      </w:r>
      <w:proofErr w:type="spellStart"/>
      <w:r w:rsidR="004C28D5" w:rsidRPr="004C28D5">
        <w:rPr>
          <w:b/>
          <w:bCs/>
        </w:rPr>
        <w:t>fondatore</w:t>
      </w:r>
      <w:proofErr w:type="spellEnd"/>
      <w:r w:rsidR="004C28D5" w:rsidRPr="004C28D5">
        <w:rPr>
          <w:b/>
          <w:bCs/>
        </w:rPr>
        <w:t xml:space="preserve"> Domenico Orsi</w:t>
      </w:r>
      <w:r w:rsidR="004C28D5" w:rsidRPr="004C28D5">
        <w:t xml:space="preserve">, </w:t>
      </w:r>
      <w:proofErr w:type="spellStart"/>
      <w:r w:rsidR="004C28D5" w:rsidRPr="004C28D5">
        <w:t>che</w:t>
      </w:r>
      <w:proofErr w:type="spellEnd"/>
      <w:r w:rsidR="004C28D5" w:rsidRPr="004C28D5">
        <w:t xml:space="preserve"> </w:t>
      </w:r>
      <w:proofErr w:type="spellStart"/>
      <w:r w:rsidR="004C28D5" w:rsidRPr="004C28D5">
        <w:t>hanno</w:t>
      </w:r>
      <w:proofErr w:type="spellEnd"/>
      <w:r w:rsidR="004C28D5" w:rsidRPr="004C28D5">
        <w:t xml:space="preserve"> </w:t>
      </w:r>
      <w:proofErr w:type="spellStart"/>
      <w:r w:rsidR="004C28D5" w:rsidRPr="004C28D5">
        <w:t>affidato</w:t>
      </w:r>
      <w:proofErr w:type="spellEnd"/>
      <w:r w:rsidR="004C28D5" w:rsidRPr="004C28D5">
        <w:t xml:space="preserve"> la </w:t>
      </w:r>
      <w:proofErr w:type="spellStart"/>
      <w:r w:rsidR="004C28D5" w:rsidRPr="004C28D5">
        <w:t>riproduzione</w:t>
      </w:r>
      <w:proofErr w:type="spellEnd"/>
      <w:r w:rsidR="004C28D5" w:rsidRPr="004C28D5">
        <w:t xml:space="preserve"> </w:t>
      </w:r>
      <w:r w:rsidR="004C28D5">
        <w:t>al</w:t>
      </w:r>
      <w:r>
        <w:t>l</w:t>
      </w:r>
      <w:r w:rsidR="004C28D5">
        <w:t>’</w:t>
      </w:r>
      <w:r w:rsidR="004C28D5" w:rsidRPr="004C28D5">
        <w:t xml:space="preserve"> </w:t>
      </w:r>
      <w:proofErr w:type="spellStart"/>
      <w:r w:rsidR="004C28D5">
        <w:t>Architetto</w:t>
      </w:r>
      <w:proofErr w:type="spellEnd"/>
      <w:r w:rsidR="004C28D5">
        <w:t xml:space="preserve"> Angelo Verderosa, </w:t>
      </w:r>
      <w:proofErr w:type="spellStart"/>
      <w:r w:rsidR="004C28D5">
        <w:t>responsabile</w:t>
      </w:r>
      <w:proofErr w:type="spellEnd"/>
      <w:r w:rsidR="004C28D5">
        <w:t xml:space="preserve"> del </w:t>
      </w:r>
      <w:proofErr w:type="spellStart"/>
      <w:r w:rsidR="004C28D5">
        <w:t>progetto</w:t>
      </w:r>
      <w:proofErr w:type="spellEnd"/>
      <w:r w:rsidR="004C28D5">
        <w:t xml:space="preserve"> </w:t>
      </w:r>
      <w:proofErr w:type="spellStart"/>
      <w:r w:rsidR="004C28D5">
        <w:t>Cammino</w:t>
      </w:r>
      <w:proofErr w:type="spellEnd"/>
      <w:r w:rsidR="004C28D5">
        <w:t xml:space="preserve"> di Guglielmo.</w:t>
      </w:r>
      <w:r>
        <w:t xml:space="preserve"> </w:t>
      </w:r>
      <w:r w:rsidR="004C28D5">
        <w:t xml:space="preserve">Il </w:t>
      </w:r>
      <w:proofErr w:type="spellStart"/>
      <w:r>
        <w:t>bassorilievo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integrante</w:t>
      </w:r>
      <w:proofErr w:type="spellEnd"/>
      <w:r>
        <w:t xml:space="preserve"> del nuovo Museo Multimediale del Goleto, che verrà inaugurato il 30 maggio durante il Secondo Forum dei Cammini Storico-Religiosi.</w:t>
      </w:r>
      <w:r>
        <w:br/>
      </w:r>
      <w:r>
        <w:br/>
        <w:t xml:space="preserve">All’interno del museo, il pubblico potrà vivere un’esperienza immersiva che unisce realtà virtuale, mostre visive e interazione NFC, in un percorso che racconta la vita del Santo e </w:t>
      </w:r>
      <w:proofErr w:type="spellStart"/>
      <w:r>
        <w:t>l’eredità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del </w:t>
      </w:r>
      <w:proofErr w:type="spellStart"/>
      <w:r>
        <w:t>luogo</w:t>
      </w:r>
      <w:proofErr w:type="spellEnd"/>
      <w:r>
        <w:t>.</w:t>
      </w:r>
      <w:r>
        <w:br/>
        <w:t>L'</w:t>
      </w:r>
      <w:r w:rsidR="00580281">
        <w:t xml:space="preserve"> A</w:t>
      </w:r>
      <w:r>
        <w:t xml:space="preserve">bbazia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tappa </w:t>
      </w:r>
      <w:proofErr w:type="spellStart"/>
      <w:r>
        <w:t>fondamentale</w:t>
      </w:r>
      <w:proofErr w:type="spellEnd"/>
      <w:r>
        <w:t xml:space="preserve"> del Cammino di Guglielmo, itinerario culturale e spirituale che attraversa 15 località dell’Irpinia, attirando ogni anno visitatori da tutta Italia e da tutto il mondo.</w:t>
      </w:r>
      <w:r>
        <w:br/>
      </w:r>
      <w:r>
        <w:br/>
        <w:t>Un sentito ringraziamento va a:</w:t>
      </w:r>
      <w:r>
        <w:br/>
        <w:t>- Nello Antonio Valentino, supervisore scientifico del progetto;</w:t>
      </w:r>
      <w:r>
        <w:br/>
        <w:t>- Metta Borriello, autore della modellazione 3D;</w:t>
      </w:r>
      <w:r>
        <w:br/>
        <w:t>- Architetto Angelo Verderosa, responsabile del progetto Cammino di Guglielmo;</w:t>
      </w:r>
      <w:r>
        <w:br/>
        <w:t xml:space="preserve">- Mario Marciano,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del </w:t>
      </w:r>
      <w:proofErr w:type="spellStart"/>
      <w:r>
        <w:t>Cammino</w:t>
      </w:r>
      <w:proofErr w:type="spellEnd"/>
      <w:r>
        <w:t xml:space="preserve">; </w:t>
      </w:r>
      <w:r>
        <w:br/>
      </w:r>
      <w:r>
        <w:lastRenderedPageBreak/>
        <w:br/>
        <w:t xml:space="preserve">Con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iniziativa</w:t>
      </w:r>
      <w:proofErr w:type="spellEnd"/>
      <w:r>
        <w:t xml:space="preserve">, 3DRap Factory rinnova il proprio impegno: </w:t>
      </w:r>
      <w:proofErr w:type="spellStart"/>
      <w:r>
        <w:t>usare</w:t>
      </w:r>
      <w:proofErr w:type="spellEnd"/>
      <w:r>
        <w:t xml:space="preserve"> </w:t>
      </w:r>
      <w:proofErr w:type="spellStart"/>
      <w:r>
        <w:t>l’innovazione</w:t>
      </w:r>
      <w:proofErr w:type="spellEnd"/>
      <w:r>
        <w:t xml:space="preserve"> per </w:t>
      </w:r>
      <w:proofErr w:type="spellStart"/>
      <w:r>
        <w:t>restituire</w:t>
      </w:r>
      <w:proofErr w:type="spellEnd"/>
      <w:r>
        <w:t xml:space="preserve"> </w:t>
      </w:r>
      <w:proofErr w:type="spellStart"/>
      <w:r>
        <w:t>identità</w:t>
      </w:r>
      <w:proofErr w:type="spellEnd"/>
      <w:r>
        <w:t xml:space="preserve"> e </w:t>
      </w:r>
      <w:proofErr w:type="spellStart"/>
      <w:r>
        <w:t>futuro</w:t>
      </w:r>
      <w:proofErr w:type="spellEnd"/>
      <w:r>
        <w:t xml:space="preserve"> al </w:t>
      </w:r>
      <w:proofErr w:type="spellStart"/>
      <w:r>
        <w:t>patrimonio</w:t>
      </w:r>
      <w:proofErr w:type="spellEnd"/>
      <w:r>
        <w:t xml:space="preserve"> storico.</w:t>
      </w:r>
      <w:r>
        <w:br/>
        <w:t xml:space="preserve">Info &amp; </w:t>
      </w:r>
      <w:proofErr w:type="spellStart"/>
      <w:r>
        <w:t>Programma</w:t>
      </w:r>
      <w:proofErr w:type="spellEnd"/>
      <w:r>
        <w:t xml:space="preserve"> Forum 2025: www.camminodiguglielmo.it/forum-2025</w:t>
      </w:r>
      <w:r>
        <w:br/>
      </w:r>
      <w:proofErr w:type="spellStart"/>
      <w:r>
        <w:t>Sede</w:t>
      </w:r>
      <w:proofErr w:type="spellEnd"/>
      <w:r>
        <w:t xml:space="preserve"> Museo: Abbazia del </w:t>
      </w:r>
      <w:proofErr w:type="spellStart"/>
      <w:r>
        <w:t>Goleto</w:t>
      </w:r>
      <w:proofErr w:type="spellEnd"/>
      <w:r>
        <w:t xml:space="preserve">, Sant’Angelo </w:t>
      </w:r>
      <w:proofErr w:type="spellStart"/>
      <w:r>
        <w:t>dei</w:t>
      </w:r>
      <w:proofErr w:type="spellEnd"/>
      <w:r>
        <w:t xml:space="preserve"> Lombardi (AV)</w:t>
      </w:r>
    </w:p>
    <w:p w14:paraId="7990BFFF" w14:textId="5A7FBAEC" w:rsidR="00FA12B7" w:rsidRDefault="00000000">
      <w:proofErr w:type="spellStart"/>
      <w:r>
        <w:t>Contatti</w:t>
      </w:r>
      <w:proofErr w:type="spellEnd"/>
      <w:r>
        <w:t xml:space="preserve">: </w:t>
      </w:r>
      <w:r w:rsidR="00CB306A">
        <w:t>factory</w:t>
      </w:r>
      <w:r>
        <w:t>@3drap.it | www.3drap.it</w:t>
      </w:r>
      <w:r w:rsidR="00CB306A" w:rsidRPr="00CB306A">
        <w:t>/factory/</w:t>
      </w:r>
      <w:r>
        <w:br/>
      </w:r>
    </w:p>
    <w:p w14:paraId="76BEE0DB" w14:textId="02B88373" w:rsidR="00CB306A" w:rsidRDefault="00D9543F">
      <w:r>
        <w:rPr>
          <w:noProof/>
        </w:rPr>
        <w:drawing>
          <wp:inline distT="0" distB="0" distL="0" distR="0" wp14:anchorId="389959E6" wp14:editId="4B4E82B8">
            <wp:extent cx="5486400" cy="3086100"/>
            <wp:effectExtent l="0" t="0" r="0" b="0"/>
            <wp:docPr id="3615458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45849" name="Immagine 3615458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63058D" wp14:editId="1DF99873">
            <wp:extent cx="5486400" cy="3086100"/>
            <wp:effectExtent l="0" t="0" r="0" b="0"/>
            <wp:docPr id="15424790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79037" name="Immagine 15424790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EA73B3" wp14:editId="4CF40ACF">
            <wp:extent cx="4709160" cy="4709160"/>
            <wp:effectExtent l="0" t="0" r="0" b="0"/>
            <wp:docPr id="18314639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63921" name="Immagine 18314639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47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386E77" wp14:editId="5D57A10A">
            <wp:extent cx="4564380" cy="3230989"/>
            <wp:effectExtent l="0" t="0" r="7620" b="7620"/>
            <wp:docPr id="42606180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061803" name="Immagine 4260618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166" cy="323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0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461633">
    <w:abstractNumId w:val="8"/>
  </w:num>
  <w:num w:numId="2" w16cid:durableId="134833188">
    <w:abstractNumId w:val="6"/>
  </w:num>
  <w:num w:numId="3" w16cid:durableId="1872835811">
    <w:abstractNumId w:val="5"/>
  </w:num>
  <w:num w:numId="4" w16cid:durableId="2013992378">
    <w:abstractNumId w:val="4"/>
  </w:num>
  <w:num w:numId="5" w16cid:durableId="586233252">
    <w:abstractNumId w:val="7"/>
  </w:num>
  <w:num w:numId="6" w16cid:durableId="1099064948">
    <w:abstractNumId w:val="3"/>
  </w:num>
  <w:num w:numId="7" w16cid:durableId="236092883">
    <w:abstractNumId w:val="2"/>
  </w:num>
  <w:num w:numId="8" w16cid:durableId="1933463411">
    <w:abstractNumId w:val="1"/>
  </w:num>
  <w:num w:numId="9" w16cid:durableId="116721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144D"/>
    <w:rsid w:val="00326F90"/>
    <w:rsid w:val="003D32D7"/>
    <w:rsid w:val="004C28D5"/>
    <w:rsid w:val="00580281"/>
    <w:rsid w:val="007D4CC1"/>
    <w:rsid w:val="009428CC"/>
    <w:rsid w:val="00965AE8"/>
    <w:rsid w:val="00A55890"/>
    <w:rsid w:val="00AA1D8D"/>
    <w:rsid w:val="00B47730"/>
    <w:rsid w:val="00CB0664"/>
    <w:rsid w:val="00CB306A"/>
    <w:rsid w:val="00D12FCC"/>
    <w:rsid w:val="00D9543F"/>
    <w:rsid w:val="00EF3BF2"/>
    <w:rsid w:val="00F811A8"/>
    <w:rsid w:val="00FA12B7"/>
    <w:rsid w:val="00FC693F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E5BC5"/>
  <w14:defaultImageDpi w14:val="300"/>
  <w15:docId w15:val="{01EDE684-365E-4D84-BF79-082EA8E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.</cp:lastModifiedBy>
  <cp:revision>8</cp:revision>
  <dcterms:created xsi:type="dcterms:W3CDTF">2013-12-23T23:15:00Z</dcterms:created>
  <dcterms:modified xsi:type="dcterms:W3CDTF">2025-05-28T22:37:00Z</dcterms:modified>
  <cp:category/>
</cp:coreProperties>
</file>